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DDB" w14:textId="77777777" w:rsidR="009875DB" w:rsidRDefault="00000000">
      <w:r>
        <w:t>Widerrufsformular für Bestellungen</w:t>
      </w:r>
    </w:p>
    <w:p w14:paraId="20D3C77A" w14:textId="77777777" w:rsidR="009875DB" w:rsidRDefault="00000000">
      <w:r>
        <w:t xml:space="preserve">(Dieses Formular nur ausfüllen und zurücksenden, wenn Sie den Vertrag widerrufen möchten) </w:t>
      </w:r>
    </w:p>
    <w:p w14:paraId="779860A5" w14:textId="7AECAEB0" w:rsidR="009875DB" w:rsidRDefault="00000000">
      <w:r>
        <w:t xml:space="preserve">— An </w:t>
      </w:r>
      <w:r>
        <w:br/>
      </w:r>
      <w:r>
        <w:br/>
        <w:t>PEP Trade B.V.</w:t>
      </w:r>
      <w:r>
        <w:br/>
      </w:r>
      <w:proofErr w:type="spellStart"/>
      <w:r>
        <w:t>Lindberghstraat</w:t>
      </w:r>
      <w:proofErr w:type="spellEnd"/>
      <w:r>
        <w:t xml:space="preserve"> 5</w:t>
      </w:r>
      <w:r>
        <w:br/>
        <w:t>7903 BM Hoogeveen</w:t>
      </w:r>
      <w:r>
        <w:br/>
        <w:t>info@</w:t>
      </w:r>
      <w:r w:rsidR="00874C3F">
        <w:t>sonnenschirmbezug</w:t>
      </w:r>
      <w:r>
        <w:t>.</w:t>
      </w:r>
      <w:r w:rsidR="00874C3F">
        <w:t>de</w:t>
      </w:r>
      <w:r>
        <w:br/>
        <w:t>06-21349742</w:t>
      </w:r>
    </w:p>
    <w:p w14:paraId="077E796E" w14:textId="77777777" w:rsidR="00E57A73" w:rsidRDefault="00000000" w:rsidP="00E57A73">
      <w:pPr>
        <w:pStyle w:val="Normaalweb"/>
        <w:rPr>
          <w:color w:val="000000"/>
        </w:rPr>
      </w:pPr>
      <w:r>
        <w:t xml:space="preserve">— Hiermit teile </w:t>
      </w:r>
      <w:proofErr w:type="gramStart"/>
      <w:r>
        <w:t>ich /</w:t>
      </w:r>
      <w:proofErr w:type="gramEnd"/>
      <w:r>
        <w:t xml:space="preserve"> teilen wir (*) Ihnen mit, dass </w:t>
      </w:r>
      <w:proofErr w:type="gramStart"/>
      <w:r>
        <w:t>ich /</w:t>
      </w:r>
      <w:proofErr w:type="gramEnd"/>
      <w:r>
        <w:t xml:space="preserve"> wir (*) unseren Vertrag über den Verkauf der folgenden </w:t>
      </w:r>
      <w:proofErr w:type="gramStart"/>
      <w:r>
        <w:t>Waren /</w:t>
      </w:r>
      <w:proofErr w:type="gramEnd"/>
      <w:r>
        <w:t xml:space="preserve"> die Erbringung der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Dienstleistung</w:t>
      </w:r>
      <w:proofErr w:type="spellEnd"/>
      <w:r>
        <w:t xml:space="preserve"> (*) </w:t>
      </w:r>
      <w:proofErr w:type="spellStart"/>
      <w:proofErr w:type="gramStart"/>
      <w:r>
        <w:t>widerrufe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widerrufen</w:t>
      </w:r>
      <w:proofErr w:type="spellEnd"/>
      <w:r w:rsidR="00E57A73">
        <w:t xml:space="preserve">, </w:t>
      </w:r>
      <w:r w:rsidR="00E57A73">
        <w:rPr>
          <w:color w:val="000000"/>
        </w:rPr>
        <w:t xml:space="preserve">Bitte </w:t>
      </w:r>
      <w:proofErr w:type="spellStart"/>
      <w:r w:rsidR="00E57A73">
        <w:rPr>
          <w:color w:val="000000"/>
        </w:rPr>
        <w:t>geben</w:t>
      </w:r>
      <w:proofErr w:type="spellEnd"/>
      <w:r w:rsidR="00E57A73">
        <w:rPr>
          <w:color w:val="000000"/>
        </w:rPr>
        <w:t xml:space="preserve"> </w:t>
      </w:r>
      <w:proofErr w:type="spellStart"/>
      <w:r w:rsidR="00E57A73">
        <w:rPr>
          <w:color w:val="000000"/>
        </w:rPr>
        <w:t>Sie</w:t>
      </w:r>
      <w:proofErr w:type="spellEnd"/>
      <w:r w:rsidR="00E57A73">
        <w:rPr>
          <w:color w:val="000000"/>
        </w:rPr>
        <w:t xml:space="preserve"> </w:t>
      </w:r>
      <w:proofErr w:type="spellStart"/>
      <w:r w:rsidR="00E57A73">
        <w:rPr>
          <w:color w:val="000000"/>
        </w:rPr>
        <w:t>gerne</w:t>
      </w:r>
      <w:proofErr w:type="spellEnd"/>
      <w:r w:rsidR="00E57A73">
        <w:rPr>
          <w:color w:val="000000"/>
        </w:rPr>
        <w:t xml:space="preserve"> den Grund </w:t>
      </w:r>
      <w:proofErr w:type="spellStart"/>
      <w:r w:rsidR="00E57A73">
        <w:rPr>
          <w:color w:val="000000"/>
        </w:rPr>
        <w:t>an</w:t>
      </w:r>
      <w:proofErr w:type="spellEnd"/>
      <w:r w:rsidR="00E57A73">
        <w:rPr>
          <w:color w:val="000000"/>
        </w:rPr>
        <w:t>.</w:t>
      </w:r>
    </w:p>
    <w:p w14:paraId="34445E6B" w14:textId="1A05250A" w:rsidR="009875DB" w:rsidRDefault="00000000">
      <w:r>
        <w:t xml:space="preserve"> (*):</w:t>
      </w:r>
    </w:p>
    <w:p w14:paraId="3DE6FE5F" w14:textId="77777777" w:rsidR="009875DB" w:rsidRDefault="009875DB"/>
    <w:p w14:paraId="61B951A2" w14:textId="7CACABB6" w:rsidR="009875DB" w:rsidRDefault="00000000">
      <w:r>
        <w:t xml:space="preserve">— </w:t>
      </w:r>
      <w:proofErr w:type="spellStart"/>
      <w:r>
        <w:t>Bestellt</w:t>
      </w:r>
      <w:proofErr w:type="spellEnd"/>
      <w:r>
        <w:t xml:space="preserve"> am (TT-MM-JJJJ</w:t>
      </w:r>
      <w:proofErr w:type="gramStart"/>
      <w:r>
        <w:t>) :</w:t>
      </w:r>
      <w:proofErr w:type="gramEnd"/>
      <w:r>
        <w:tab/>
      </w:r>
      <w:r>
        <w:tab/>
      </w:r>
      <w:r>
        <w:tab/>
        <w:t xml:space="preserve">— </w:t>
      </w:r>
      <w:proofErr w:type="spellStart"/>
      <w:proofErr w:type="gramStart"/>
      <w:r>
        <w:t>Bestellnummer</w:t>
      </w:r>
      <w:proofErr w:type="spellEnd"/>
      <w:r>
        <w:t xml:space="preserve"> :</w:t>
      </w:r>
      <w:proofErr w:type="gramEnd"/>
    </w:p>
    <w:p w14:paraId="1D7DACDD" w14:textId="77777777" w:rsidR="009875DB" w:rsidRDefault="009875DB"/>
    <w:p w14:paraId="795D5B2B" w14:textId="77777777" w:rsidR="009875DB" w:rsidRDefault="00000000">
      <w:r>
        <w:t>—  Erhalten am (TT-MM-JJJJ):</w:t>
      </w:r>
    </w:p>
    <w:p w14:paraId="0D7F8C5E" w14:textId="77777777" w:rsidR="009875DB" w:rsidRDefault="009875DB"/>
    <w:p w14:paraId="71389C7B" w14:textId="77777777" w:rsidR="009875DB" w:rsidRDefault="00000000">
      <w:r>
        <w:t xml:space="preserve">— Name / Namen des Verbrauchers </w:t>
      </w:r>
    </w:p>
    <w:p w14:paraId="23D80C94" w14:textId="77777777" w:rsidR="009875DB" w:rsidRDefault="009875DB"/>
    <w:p w14:paraId="326740D7" w14:textId="77777777" w:rsidR="009875DB" w:rsidRDefault="00000000">
      <w:r>
        <w:t>— Adresse des Verbrauchers :</w:t>
      </w:r>
    </w:p>
    <w:p w14:paraId="3590434E" w14:textId="77777777" w:rsidR="009875DB" w:rsidRDefault="009875DB"/>
    <w:p w14:paraId="7A72E78A" w14:textId="77777777" w:rsidR="009875DB" w:rsidRDefault="00000000">
      <w:r>
        <w:t>— IBAN Kontonummer:</w:t>
      </w:r>
    </w:p>
    <w:p w14:paraId="2529A207" w14:textId="77777777" w:rsidR="009875DB" w:rsidRDefault="009875DB"/>
    <w:p w14:paraId="4939BAFD" w14:textId="77777777" w:rsidR="009875DB" w:rsidRDefault="00000000">
      <w:r>
        <w:t xml:space="preserve">— Unterschrift des Verbrauchers (nur wenn dieses Formular auf Papier eingereicht wird) </w:t>
      </w:r>
    </w:p>
    <w:p w14:paraId="66852BB0" w14:textId="77777777" w:rsidR="009875DB" w:rsidRDefault="009875DB"/>
    <w:p w14:paraId="34E53A24" w14:textId="614E699C" w:rsidR="009875DB" w:rsidRDefault="00000000">
      <w:r>
        <w:t>— Datum (TT-MM-JJJJ):</w:t>
      </w:r>
    </w:p>
    <w:p w14:paraId="58F43677" w14:textId="77777777" w:rsidR="009875DB" w:rsidRDefault="00000000">
      <w:r>
        <w:t>(*) Unzutreffendes streichen.</w:t>
      </w:r>
    </w:p>
    <w:sectPr w:rsidR="009875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374906">
    <w:abstractNumId w:val="8"/>
  </w:num>
  <w:num w:numId="2" w16cid:durableId="1548100552">
    <w:abstractNumId w:val="6"/>
  </w:num>
  <w:num w:numId="3" w16cid:durableId="217401148">
    <w:abstractNumId w:val="5"/>
  </w:num>
  <w:num w:numId="4" w16cid:durableId="1542863188">
    <w:abstractNumId w:val="4"/>
  </w:num>
  <w:num w:numId="5" w16cid:durableId="959067351">
    <w:abstractNumId w:val="7"/>
  </w:num>
  <w:num w:numId="6" w16cid:durableId="789859022">
    <w:abstractNumId w:val="3"/>
  </w:num>
  <w:num w:numId="7" w16cid:durableId="895899855">
    <w:abstractNumId w:val="2"/>
  </w:num>
  <w:num w:numId="8" w16cid:durableId="812597986">
    <w:abstractNumId w:val="1"/>
  </w:num>
  <w:num w:numId="9" w16cid:durableId="207469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74C3F"/>
    <w:rsid w:val="009875DB"/>
    <w:rsid w:val="00A10FB4"/>
    <w:rsid w:val="00AA1D8D"/>
    <w:rsid w:val="00B47730"/>
    <w:rsid w:val="00CB0664"/>
    <w:rsid w:val="00E57A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FF260"/>
  <w14:defaultImageDpi w14:val="300"/>
  <w15:docId w15:val="{7FAEFAB2-2A17-2C4D-AC43-5323569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E5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Parasoldoek.nl</cp:lastModifiedBy>
  <cp:revision>2</cp:revision>
  <dcterms:created xsi:type="dcterms:W3CDTF">2026-03-20T10:20:00Z</dcterms:created>
  <dcterms:modified xsi:type="dcterms:W3CDTF">2026-03-20T10:20:00Z</dcterms:modified>
  <cp:category/>
</cp:coreProperties>
</file>