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CEDD" w14:textId="77777777" w:rsidR="00440AD9" w:rsidRDefault="00000000">
      <w:pPr>
        <w:jc w:val="center"/>
      </w:pPr>
      <w:r>
        <w:rPr>
          <w:b/>
          <w:sz w:val="32"/>
        </w:rPr>
        <w:t>Formulaire de rétractation de commande</w:t>
      </w:r>
    </w:p>
    <w:p w14:paraId="6CA6D757" w14:textId="77777777" w:rsidR="00440AD9" w:rsidRDefault="00000000">
      <w:r>
        <w:t>(Veuillez remplir et renvoyer ce formulaire uniquement si vous souhaitez vous rétracter du contrat)</w:t>
      </w:r>
    </w:p>
    <w:p w14:paraId="57A00363" w14:textId="77777777" w:rsidR="00440AD9" w:rsidRDefault="00000000">
      <w:r>
        <w:t>— À</w:t>
      </w:r>
    </w:p>
    <w:p w14:paraId="30AEE4A0" w14:textId="77777777" w:rsidR="00440AD9" w:rsidRDefault="00000000">
      <w:r>
        <w:t>PEP Trade B.V.</w:t>
      </w:r>
      <w:r>
        <w:br/>
        <w:t>Lindberghstraat 5</w:t>
      </w:r>
      <w:r>
        <w:br/>
        <w:t>7903 BM Hoogeveen</w:t>
      </w:r>
      <w:r>
        <w:br/>
        <w:t>info@parasoldoek.nl</w:t>
      </w:r>
      <w:r>
        <w:br/>
        <w:t>06-21349742</w:t>
      </w:r>
    </w:p>
    <w:p w14:paraId="4085AB09" w14:textId="77777777" w:rsidR="00440AD9" w:rsidRDefault="00000000">
      <w:r>
        <w:t>— Je/Nous (*) vous informe/informons (*) par la présente que je/nous (*) me/nous rétracte/rétractons (*) de notre contrat portant sur la vente des biens suivants / la prestation du service suivant (*), merci d’indiquer la raison du retour :</w:t>
      </w:r>
    </w:p>
    <w:p w14:paraId="62FF5B19" w14:textId="2B4488B0" w:rsidR="00440AD9" w:rsidRDefault="00000000">
      <w:r>
        <w:br/>
      </w:r>
    </w:p>
    <w:p w14:paraId="0FD053BE" w14:textId="7F3C9BA1" w:rsidR="00440AD9" w:rsidRDefault="00000000">
      <w:r>
        <w:t>— Commandé le (JJ-MM-AAAA</w:t>
      </w:r>
      <w:proofErr w:type="gramStart"/>
      <w:r>
        <w:t>) :</w:t>
      </w:r>
      <w:proofErr w:type="gramEnd"/>
      <w:r>
        <w:tab/>
      </w:r>
      <w:r>
        <w:tab/>
      </w:r>
      <w:r>
        <w:tab/>
      </w:r>
      <w:r>
        <w:tab/>
        <w:t xml:space="preserve">— Numéro de </w:t>
      </w:r>
      <w:proofErr w:type="gramStart"/>
      <w:r>
        <w:t>commande :</w:t>
      </w:r>
      <w:proofErr w:type="gramEnd"/>
      <w:r>
        <w:br/>
      </w:r>
    </w:p>
    <w:p w14:paraId="39B76FB5" w14:textId="532B6B92" w:rsidR="00440AD9" w:rsidRDefault="00000000">
      <w:r>
        <w:t>— Reçu le (JJ-MM-AAAA</w:t>
      </w:r>
      <w:proofErr w:type="gramStart"/>
      <w:r>
        <w:t>) :</w:t>
      </w:r>
      <w:proofErr w:type="gramEnd"/>
      <w:r>
        <w:br/>
      </w:r>
    </w:p>
    <w:p w14:paraId="770B2FB7" w14:textId="43CA9216" w:rsidR="00440AD9" w:rsidRDefault="00000000">
      <w:r>
        <w:t>— Nom/Noms du/des consommateur(s</w:t>
      </w:r>
      <w:proofErr w:type="gramStart"/>
      <w:r>
        <w:t>) :</w:t>
      </w:r>
      <w:proofErr w:type="gramEnd"/>
      <w:r>
        <w:br/>
      </w:r>
    </w:p>
    <w:p w14:paraId="033273D9" w14:textId="77777777" w:rsidR="00440AD9" w:rsidRDefault="00000000">
      <w:r>
        <w:t>— Adresse du/des consommateur(s) :</w:t>
      </w:r>
    </w:p>
    <w:p w14:paraId="419302C1" w14:textId="4D532BDC" w:rsidR="00440AD9" w:rsidRDefault="00440AD9"/>
    <w:p w14:paraId="3FDD856D" w14:textId="77777777" w:rsidR="00440AD9" w:rsidRDefault="00000000">
      <w:r>
        <w:t xml:space="preserve">— Numéro de compte </w:t>
      </w:r>
      <w:proofErr w:type="gramStart"/>
      <w:r>
        <w:t>IBAN :</w:t>
      </w:r>
      <w:proofErr w:type="gramEnd"/>
    </w:p>
    <w:p w14:paraId="305472E0" w14:textId="0AC676E9" w:rsidR="00440AD9" w:rsidRDefault="00440AD9"/>
    <w:p w14:paraId="36C7369A" w14:textId="7ACC6FE7" w:rsidR="00440AD9" w:rsidRDefault="00000000">
      <w:r>
        <w:t>— Signature du/des consommateur(s) (uniquement si ce formulaire est envoyé en version papier)</w:t>
      </w:r>
      <w:r>
        <w:br/>
      </w:r>
    </w:p>
    <w:p w14:paraId="13868917" w14:textId="77777777" w:rsidR="00440AD9" w:rsidRDefault="00000000">
      <w:r>
        <w:t>— Date (JJ-MM-AAAA) :</w:t>
      </w:r>
    </w:p>
    <w:p w14:paraId="2B45F459" w14:textId="77777777" w:rsidR="00440AD9" w:rsidRDefault="00000000">
      <w:r>
        <w:br/>
        <w:t>(*) Rayez la mention inutile.</w:t>
      </w:r>
    </w:p>
    <w:sectPr w:rsidR="00440A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029443">
    <w:abstractNumId w:val="8"/>
  </w:num>
  <w:num w:numId="2" w16cid:durableId="1951350079">
    <w:abstractNumId w:val="6"/>
  </w:num>
  <w:num w:numId="3" w16cid:durableId="1709211603">
    <w:abstractNumId w:val="5"/>
  </w:num>
  <w:num w:numId="4" w16cid:durableId="1822229122">
    <w:abstractNumId w:val="4"/>
  </w:num>
  <w:num w:numId="5" w16cid:durableId="1870988877">
    <w:abstractNumId w:val="7"/>
  </w:num>
  <w:num w:numId="6" w16cid:durableId="1486429729">
    <w:abstractNumId w:val="3"/>
  </w:num>
  <w:num w:numId="7" w16cid:durableId="1801341766">
    <w:abstractNumId w:val="2"/>
  </w:num>
  <w:num w:numId="8" w16cid:durableId="1375420893">
    <w:abstractNumId w:val="1"/>
  </w:num>
  <w:num w:numId="9" w16cid:durableId="121152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880"/>
    <w:rsid w:val="0029639D"/>
    <w:rsid w:val="00326F90"/>
    <w:rsid w:val="00440AD9"/>
    <w:rsid w:val="00AA1D8D"/>
    <w:rsid w:val="00B47730"/>
    <w:rsid w:val="00CB0664"/>
    <w:rsid w:val="00CC7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F9175"/>
  <w14:defaultImageDpi w14:val="300"/>
  <w15:docId w15:val="{1B592CEA-C497-8041-B1C3-D20A1D44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Parasoldoek.nl</cp:lastModifiedBy>
  <cp:revision>2</cp:revision>
  <dcterms:created xsi:type="dcterms:W3CDTF">2026-05-22T14:15:00Z</dcterms:created>
  <dcterms:modified xsi:type="dcterms:W3CDTF">2026-05-22T14:15:00Z</dcterms:modified>
  <cp:category/>
</cp:coreProperties>
</file>